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长达半天的欢乐  长篇小说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长达半天的欢乐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本书出售、求购地址：https://www.jiaokey.com/book/detail/11437243.html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关键词搜索：https://www.jiaokey.com/tag/长达半天的欢乐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