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书名：拆掉篱笆墙  如何帮助孩子平稳度过青春期</w:t>
      </w:r>
    </w:p>
    <w:p>
      <w:r>
        <w:t>作者：王洁丽编著</w:t>
      </w:r>
    </w:p>
    <w:p>
      <w:r>
        <w:t>出版社：北京：京华出版社</w:t>
      </w:r>
    </w:p>
    <w:p>
      <w:r>
        <w:t>出版日期：2005.05</w:t>
      </w:r>
    </w:p>
    <w:p>
      <w:r>
        <w:t>总页数：243</w:t>
      </w:r>
    </w:p>
    <w:p>
      <w:r>
        <w:t>更多请访问教客网: www.jiaokey.com</w:t>
      </w:r>
    </w:p>
    <w:p>
      <w:r>
        <w:t>拆掉篱笆墙  如何帮助孩子平稳度过青春期 评论地址：https://www.jiaokey.com/book/detail/11437237.html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