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财富·中国  北京《财富》全球论坛·思维的盛宴</w:t>
      </w:r>
    </w:p>
    <w:p>
      <w:r>
        <w:rPr>
          <w:rFonts w:ascii="宋体" w:hAnsi="宋体" w:eastAsia="宋体"/>
          <w:sz w:val="24"/>
        </w:rPr>
        <w:t>朱灵主编；中国日报社编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财富·中国  北京《财富》全球论坛·思维的盛宴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朱灵主编；中国日报社编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本书出售、求购地址：https://www.jiaokey.com/book/detail/11437216.html</w:t>
      </w:r>
    </w:p>
    <w:p>
      <w:r>
        <w:t>更多相关图书推荐：https://www.jiaokey.com</w:t>
      </w:r>
    </w:p>
    <w:p>
      <w:r>
        <w:t>朱灵主编；中国日报社编 其他作品：https://www.jiaokey.com/tag/朱灵主编；中国日报社编.html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关键词搜索：https://www.jiaokey.com/tag/财富·中国  北京《财富》全球论坛·思维的盛宴.html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