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书名：布什的领导智慧  10条永恒不变的成功法则</w:t>
      </w:r>
    </w:p>
    <w:p>
      <w:r>
        <w:t>作者：（美）卡罗琳·汤普森（Carolyn Thompson），（美）詹姆斯·韦尔（James W.Ware）著；赵深成译</w:t>
      </w:r>
    </w:p>
    <w:p>
      <w:r>
        <w:t>出版社：北京：九州出版社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布什的领导智慧  10条永恒不变的成功法则 评论地址：https://www.jiaokey.com/book/detail/11437208.html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