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不废江河 CCTV黄金时段十八集电视连续剧同名长篇小说</w:t>
      </w:r>
    </w:p>
    <w:p>
      <w:r>
        <w:rPr>
          <w:rFonts w:ascii="宋体" w:hAnsi="宋体" w:eastAsia="宋体"/>
          <w:sz w:val="24"/>
        </w:rPr>
        <w:t>杨廷玉著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不废江河 CCTV黄金时段十八集电视连续剧同名长篇小说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本书出售、求购地址：https://www.jiaokey.com/book/detail/11437202.html</w:t>
      </w:r>
    </w:p>
    <w:p>
      <w:r>
        <w:t>更多相关图书推荐：https://www.jiaokey.com</w:t>
      </w:r>
    </w:p>
    <w:p>
      <w:r>
        <w:t>杨廷玉著 其他作品：https://www.jiaokey.com/tag/杨廷玉著.html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