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毕生尽瘁为民生  王鸿一传略</w:t>
      </w:r>
    </w:p>
    <w:p>
      <w:r>
        <w:rPr>
          <w:rFonts w:ascii="宋体" w:hAnsi="宋体" w:eastAsia="宋体"/>
          <w:sz w:val="24"/>
        </w:rPr>
        <w:t>察应坤，邵瑞著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毕生尽瘁为民生  王鸿一传略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察应坤，邵瑞著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教育家(学科: 传记 地点: 中国 年代: 民国) 教育家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本书出售、求购地址：https://www.jiaokey.com/book/detail/11437178.html</w:t>
      </w:r>
    </w:p>
    <w:p>
      <w:r>
        <w:t>更多相关图书推荐：https://www.jiaokey.com</w:t>
      </w:r>
    </w:p>
    <w:p>
      <w:r>
        <w:t>察应坤，邵瑞著 其他作品：https://www.jiaokey.com/tag/察应坤，邵瑞著.html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关键词搜索：https://www.jiaokey.com/tag/教育家(学科: 传记 地点: 中国 年代: 民国) 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