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比朋友亲，不及爱情</w:t>
      </w:r>
    </w:p>
    <w:p>
      <w:r>
        <w:rPr>
          <w:rFonts w:ascii="宋体" w:hAnsi="宋体" w:eastAsia="宋体"/>
          <w:sz w:val="24"/>
        </w:rPr>
        <w:t>（美）大卫·艾勒（David R.Eyler），（美）安德莉·巴瑞登（Andrea P.Baridon）著；马孟晶译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比朋友亲，不及爱情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（美）大卫·艾勒（David R.Eyler），（美）安德莉·巴瑞登（Andrea P.Baridon）著；马孟晶译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本书出售、求购地址：https://www.jiaokey.com/book/detail/11437175.html</w:t>
      </w:r>
    </w:p>
    <w:p>
      <w:r>
        <w:t>更多相关图书推荐：https://www.jiaokey.com</w:t>
      </w:r>
    </w:p>
    <w:p>
      <w:r>
        <w:t>（美）大卫·艾勒（David R.Eyler），（美）安德莉·巴瑞登（Andrea P.Baridon）著；马孟晶译 其他作品：https://www.jiaokey.com/tag/（美）大卫·艾勒（David R.Eyler），（美）安德莉·巴瑞登（Andrea P.Baridon）著；马孟晶译.html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关键词搜索：https://www.jiaokey.com/tag/比朋友亲，不及爱情.html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