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笨笨狗努恩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笨笨狗努恩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本书出售、求购地址：https://www.jiaokey.com/book/detail/11437173.html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关键词搜索：https://www.jiaokey.com/tag/笨笨狗努恩.html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