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白领人生  二十余家电视台联合播出独领风骚的出众人物</w:t>
      </w:r>
    </w:p>
    <w:p>
      <w:r>
        <w:rPr>
          <w:rFonts w:ascii="宋体" w:hAnsi="宋体" w:eastAsia="宋体"/>
          <w:sz w:val="24"/>
        </w:rPr>
        <w:t>祁卫主编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白领人生  二十余家电视台联合播出独领风骚的出众人物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名人-访谈录-中国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本书出售、求购地址：https://www.jiaokey.com/book/detail/11437124.html</w:t>
      </w:r>
    </w:p>
    <w:p>
      <w:r>
        <w:t>更多相关图书推荐：https://www.jiaokey.com</w:t>
      </w:r>
    </w:p>
    <w:p>
      <w:r>
        <w:t>祁卫主编 其他作品：https://www.jiaokey.com/tag/祁卫主编.html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关键词搜索：https://www.jiaokey.com/tag/名人-访谈录-中国.html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