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八虾过网  互联网八位男写手合集</w:t>
      </w:r>
    </w:p>
    <w:p>
      <w:r>
        <w:rPr>
          <w:rFonts w:ascii="宋体" w:hAnsi="宋体" w:eastAsia="宋体"/>
          <w:sz w:val="24"/>
        </w:rPr>
        <w:t>宁财神主编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八虾过网  互联网八位男写手合集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宁财神主编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中篇小说(地点:中国年代:现代)短篇小说(地点:中国年代:现代)中篇小说短篇小说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本书出售、求购地址：https://www.jiaokey.com/book/detail/11437107.html</w:t>
      </w:r>
    </w:p>
    <w:p>
      <w:r>
        <w:t>更多相关图书推荐：https://www.jiaokey.com</w:t>
      </w:r>
    </w:p>
    <w:p>
      <w:r>
        <w:t>宁财神主编 其他作品：https://www.jiaokey.com/tag/宁财神主编.html</w:t>
      </w:r>
    </w:p>
    <w:p>
      <w:r>
        <w:t>天津:天津人民出版社,2001.07 出版图书：https://www.jiaokey.com/tag/天津:天津人民出版社,2001.07.html</w:t>
      </w:r>
    </w:p>
    <w:p>
      <w:r>
        <w:t>关键词搜索：https://www.jiaokey.com/tag/中篇小说(地点:中国年代:现代)短篇小说(地点:中国年代:现代)中篇小说短篇小说.html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