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奥格·曼狄诺幸福之路  成功要律</w:t>
      </w:r>
    </w:p>
    <w:p>
      <w:r>
        <w:rPr>
          <w:rFonts w:ascii="宋体" w:hAnsi="宋体" w:eastAsia="宋体"/>
          <w:sz w:val="24"/>
        </w:rPr>
        <w:t>（美）奥格·曼狄诺，贝蒂·凯伊著；沈文星译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奥格·曼狄诺幸福之路  成功要律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（美）奥格·曼狄诺，贝蒂·凯伊著；沈文星译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本书出售、求购地址：https://www.jiaokey.com/book/detail/11437098.html</w:t>
      </w:r>
    </w:p>
    <w:p>
      <w:r>
        <w:t>更多相关图书推荐：https://www.jiaokey.com</w:t>
      </w:r>
    </w:p>
    <w:p>
      <w:r>
        <w:t>（美）奥格·曼狄诺，贝蒂·凯伊著；沈文星译 其他作品：https://www.jiaokey.com/tag/（美）奥格·曼狄诺，贝蒂·凯伊著；沈文星译.html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关键词搜索：https://www.jiaokey.com/tag/奥格·曼狄诺幸福之路  成功要律.html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