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爱心的回响  缅怀人民教育家王季愚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爱心的回响  缅怀人民教育家王季愚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本书出售、求购地址：https://www.jiaokey.com/book/detail/11437091.html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关键词搜索：https://www.jiaokey.com/tag/爱心的回响  缅怀人民教育家王季愚.html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