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97上榜金曲  1  配有吉他和弦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97上榜金曲  1  配有吉他和弦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本书出售、求购地址：https://www.jiaokey.com/book/detail/11437061.html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关键词搜索：https://www.jiaokey.com/tag/97上榜金曲  1  配有吉他和弦.html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