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书名：48小时桥牌快易通</w:t>
      </w:r>
    </w:p>
    <w:p>
      <w:r>
        <w:t>作者：（英）乔纳森·戴维斯（Jonathon Davies）著；蒋晓伟，郑俊译</w:t>
      </w:r>
    </w:p>
    <w:p>
      <w:r>
        <w:t>出版社：长春：吉林摄影出版社</w:t>
      </w:r>
    </w:p>
    <w:p>
      <w:r>
        <w:t>出版日期：1998.07</w:t>
      </w:r>
    </w:p>
    <w:p>
      <w:r>
        <w:t>总页数：93</w:t>
      </w:r>
    </w:p>
    <w:p>
      <w:r>
        <w:t>更多请访问教客网: www.jiaokey.com</w:t>
      </w:r>
    </w:p>
    <w:p>
      <w:r>
        <w:t>48小时桥牌快易通 评论地址：https://www.jiaokey.com/book/detail/11437058.html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