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2005年高考美术试题剖析  速写卷</w:t>
      </w:r>
    </w:p>
    <w:p>
      <w:r>
        <w:rPr>
          <w:rFonts w:ascii="宋体" w:hAnsi="宋体" w:eastAsia="宋体"/>
          <w:sz w:val="24"/>
        </w:rPr>
        <w:t>涂冶平编著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2005年高考美术试题剖析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本书出售、求购地址：https://www.jiaokey.com/book/detail/11437043.html</w:t>
      </w:r>
    </w:p>
    <w:p>
      <w:r>
        <w:t>更多相关图书推荐：https://www.jiaokey.com</w:t>
      </w:r>
    </w:p>
    <w:p>
      <w:r>
        <w:t>涂冶平编著 其他作品：https://www.jiaokey.com/tag/涂冶平编著.html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关键词搜索：https://www.jiaokey.com/tag/2005年高考美术试题剖析  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