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1998中国大洪水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1998中国大洪水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本书出售、求购地址：https://www.jiaokey.com/book/detail/11437028.html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关键词搜索：https://www.jiaokey.com/tag/1998中国大洪水.html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