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书名：10破天惊2003</w:t>
      </w:r>
    </w:p>
    <w:p>
      <w:r>
        <w:t>作者：邵平东主编</w:t>
      </w:r>
    </w:p>
    <w:p>
      <w:r>
        <w:t>出版社：北京：文津出版社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10破天惊2003 评论地址：https://www.jiaokey.com/book/detail/11437019.html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