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书名：无法抗拒安在旭</w:t>
      </w:r>
    </w:p>
    <w:p>
      <w:r>
        <w:t>作者：唐朝编著</w:t>
      </w:r>
    </w:p>
    <w:p>
      <w:r>
        <w:t>出版社：珠海:珠海出版社,2000.10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无法抗拒安在旭 评论地址：https://www.jiaokey.com/book/detail/11437011.html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