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书名：《理工俄语》  （1-4册）词汇手册</w:t>
      </w:r>
    </w:p>
    <w:p>
      <w:r>
        <w:t>作者：应云天主编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《理工俄语》  （1-4册）词汇手册 评论地址：https://www.jiaokey.com/book/detail/11437005.html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