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书名：论语探原辨</w:t>
      </w:r>
    </w:p>
    <w:p>
      <w:r>
        <w:t>作者：王秀庭著</w:t>
      </w:r>
    </w:p>
    <w:p>
      <w:r>
        <w:t>出版社：编务文化事业公司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论语探原辨 评论地址：https://www.jiaokey.com/book/detail/11436971.html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