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书名：达尔文传  敢向上帝挑战的勇士</w:t>
      </w:r>
    </w:p>
    <w:p>
      <w:r>
        <w:t>作者：胡冬梅，秦军编著</w:t>
      </w:r>
    </w:p>
    <w:p>
      <w:r>
        <w:t>出版社：沈阳：沈阳出版社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达尔文传  敢向上帝挑战的勇士 评论地址：https://www.jiaokey.com/book/detail/11436936.html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