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我是说谎者  费里尼的笔记</w:t>
      </w:r>
    </w:p>
    <w:p>
      <w:r>
        <w:rPr>
          <w:rFonts w:ascii="宋体" w:hAnsi="宋体" w:eastAsia="宋体"/>
          <w:sz w:val="24"/>
        </w:rPr>
        <w:t>（意）费里尼（Federico Fellini）著；倪安宇译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我是说谎者  费里尼的笔记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（意）费里尼（Federico Fellini）著；倪安宇译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本书出售、求购地址：https://www.jiaokey.com/book/detail/11436915.html</w:t>
      </w:r>
    </w:p>
    <w:p>
      <w:r>
        <w:t>更多相关图书推荐：https://www.jiaokey.com</w:t>
      </w:r>
    </w:p>
    <w:p>
      <w:r>
        <w:t>（意）费里尼（Federico Fellini）著；倪安宇译 其他作品：https://www.jiaokey.com/tag/（意）费里尼（Federico Fellini）著；倪安宇译.html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关键词搜索：https://www.jiaokey.com/tag/我是说谎者  费里尼的笔记.html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