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巴比奇  创造计算机的巨人  全彩插图</w:t>
      </w:r>
    </w:p>
    <w:p>
      <w:r>
        <w:rPr>
          <w:rFonts w:ascii="宋体" w:hAnsi="宋体" w:eastAsia="宋体"/>
          <w:sz w:val="24"/>
        </w:rPr>
        <w:t>陈儒江编译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巴比奇  创造计算机的巨人  全彩插图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陈儒江编译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本书出售、求购地址：https://www.jiaokey.com/book/detail/11436906.html</w:t>
      </w:r>
    </w:p>
    <w:p>
      <w:r>
        <w:t>更多相关图书推荐：https://www.jiaokey.com</w:t>
      </w:r>
    </w:p>
    <w:p>
      <w:r>
        <w:t>陈儒江编译 其他作品：https://www.jiaokey.com/tag/陈儒江编译.html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关键词搜索：https://www.jiaokey.com/tag/巴比奇  创造计算机的巨人  全彩插图.html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