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辟邪趣谈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辟邪趣谈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本书出售、求购地址：https://www.jiaokey.com/book/detail/11436870.html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关键词搜索：https://www.jiaokey.com/tag/辟邪趣谈.html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