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书名：采菲录</w:t>
      </w:r>
    </w:p>
    <w:p>
      <w:r>
        <w:t>作者：姚灵犀著</w:t>
      </w:r>
    </w:p>
    <w:p>
      <w:r>
        <w:t>出版社：上海:上海书店出版社,1998.03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采菲录 评论地址：https://www.jiaokey.com/book/detail/11436865.html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