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芳境二步  郑彦英散文随笔选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芳境二步  郑彦英散文随笔选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本书出售、求购地址：https://www.jiaokey.com/book/detail/11436830.html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关键词搜索：https://www.jiaokey.com/tag/芳境二步  郑彦英散文随笔选.html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