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苦茶与红烛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苦茶与红烛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本书出售、求购地址：https://www.jiaokey.com/book/detail/11436828.html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关键词搜索：https://www.jiaokey.com/tag/苦茶与红烛.html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