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中国文化名人哀情散文选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中国文化名人哀情散文选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本书出售、求购地址：https://www.jiaokey.com/book/detail/11436824.html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关键词搜索：https://www.jiaokey.com/tag/中国文化名人哀情散文选.html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