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双佳楼梦影</w:t>
      </w:r>
    </w:p>
    <w:p>
      <w:r>
        <w:rPr>
          <w:rFonts w:ascii="宋体" w:hAnsi="宋体" w:eastAsia="宋体"/>
          <w:sz w:val="24"/>
        </w:rPr>
        <w:t>陈西滢，凌叔华著；风舟选编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双佳楼梦影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陈西滢，凌叔华著；风舟选编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本书出售、求购地址：https://www.jiaokey.com/book/detail/11436786.html</w:t>
      </w:r>
    </w:p>
    <w:p>
      <w:r>
        <w:t>更多相关图书推荐：https://www.jiaokey.com</w:t>
      </w:r>
    </w:p>
    <w:p>
      <w:r>
        <w:t>陈西滢，凌叔华著；风舟选编 其他作品：https://www.jiaokey.com/tag/陈西滢，凌叔华著；风舟选编.html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关键词搜索：https://www.jiaokey.com/tag/双佳楼梦影.html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