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我的诺曼底  “和平鸭”号从卢沟桥到诺曼底之</w:t>
      </w:r>
    </w:p>
    <w:p>
      <w:r>
        <w:rPr>
          <w:rFonts w:ascii="宋体" w:hAnsi="宋体" w:eastAsia="宋体"/>
          <w:sz w:val="24"/>
        </w:rPr>
        <w:t>唐师曾著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我的诺曼底  “和平鸭”号从卢沟桥到诺曼底之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唐师曾著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本书出售、求购地址：https://www.jiaokey.com/book/detail/11436761.html</w:t>
      </w:r>
    </w:p>
    <w:p>
      <w:r>
        <w:t>更多相关图书推荐：https://www.jiaokey.com</w:t>
      </w:r>
    </w:p>
    <w:p>
      <w:r>
        <w:t>唐师曾著 其他作品：https://www.jiaokey.com/tag/唐师曾著.html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关键词搜索：https://www.jiaokey.com/tag/我的诺曼底  “和平鸭”号从卢沟桥到诺曼底之.html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