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登顶冰盖 南极DOME A考察侧记</w:t>
      </w:r>
    </w:p>
    <w:p>
      <w:r>
        <w:rPr>
          <w:rFonts w:ascii="宋体" w:hAnsi="宋体" w:eastAsia="宋体"/>
          <w:sz w:val="24"/>
        </w:rPr>
        <w:t>王海青，盖军衔著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登顶冰盖 南极DOME A考察侧记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王海青，盖军衔著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本书出售、求购地址：https://www.jiaokey.com/book/detail/11436760.html</w:t>
      </w:r>
    </w:p>
    <w:p>
      <w:r>
        <w:t>更多相关图书推荐：https://www.jiaokey.com</w:t>
      </w:r>
    </w:p>
    <w:p>
      <w:r>
        <w:t>王海青，盖军衔著 其他作品：https://www.jiaokey.com/tag/王海青，盖军衔著.html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关键词搜索：https://www.jiaokey.com/tag/登顶冰盖 南极DOME A考察侧记.html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