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希特勒与赫斯遭遇的惊天大骗局  英国情报机构在二战中最隐蔽的秘密</w:t>
      </w:r>
    </w:p>
    <w:p>
      <w:r>
        <w:rPr>
          <w:rFonts w:ascii="宋体" w:hAnsi="宋体" w:eastAsia="宋体"/>
          <w:sz w:val="24"/>
        </w:rPr>
        <w:t>（英）马丁·A.艾伦著；郝文杰，陈丽译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希特勒与赫斯遭遇的惊天大骗局  英国情报机构在二战中最隐蔽的秘密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（英）马丁·A.艾伦著；郝文杰，陈丽译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本书出售、求购地址：https://www.jiaokey.com/book/detail/11436759.html</w:t>
      </w:r>
    </w:p>
    <w:p>
      <w:r>
        <w:t>更多相关图书推荐：https://www.jiaokey.com</w:t>
      </w:r>
    </w:p>
    <w:p>
      <w:r>
        <w:t>（英）马丁·A.艾伦著；郝文杰，陈丽译 其他作品：https://www.jiaokey.com/tag/（英）马丁·A.艾伦著；郝文杰，陈丽译.html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关键词搜索：https://www.jiaokey.com/tag/希特勒与赫斯遭遇的惊天大骗局  英国情报机构在二战中最隐蔽的秘密.html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