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书名：爱无距离  一位母亲与留学荷兰女儿的网上家书</w:t>
      </w:r>
    </w:p>
    <w:p>
      <w:r>
        <w:t>作者：张淑玲，曲凌霄著</w:t>
      </w:r>
    </w:p>
    <w:p>
      <w:r>
        <w:t>出版社：济南：山东人民出版社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爱无距离  一位母亲与留学荷兰女儿的网上家书 评论地址：https://www.jiaokey.com/book/detail/11436732.html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