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书名：波伏娃画传  美丽与叛逆</w:t>
      </w:r>
    </w:p>
    <w:p>
      <w:r>
        <w:t>作者：钱秀中著</w:t>
      </w:r>
    </w:p>
    <w:p>
      <w:r>
        <w:t>出版社：北京：东方出版社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波伏娃画传  美丽与叛逆 评论地址：https://www.jiaokey.com/book/detail/11436730.html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