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穗子物语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穗子物语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本书出售、求购地址：https://www.jiaokey.com/book/detail/11436684.html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关键词搜索：https://www.jiaokey.com/tag/穗子物语.html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