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解读沈从文经典  边城的田园牧歌  修订版</w:t>
      </w:r>
    </w:p>
    <w:p>
      <w:r>
        <w:rPr>
          <w:rFonts w:ascii="宋体" w:hAnsi="宋体" w:eastAsia="宋体"/>
          <w:sz w:val="24"/>
        </w:rPr>
        <w:t>沈从文原著；旷新年主编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解读沈从文经典  边城的田园牧歌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沈从文原著；旷新年主编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本书出售、求购地址：https://www.jiaokey.com/book/detail/11436671.html</w:t>
      </w:r>
    </w:p>
    <w:p>
      <w:r>
        <w:t>更多相关图书推荐：https://www.jiaokey.com</w:t>
      </w:r>
    </w:p>
    <w:p>
      <w:r>
        <w:t>沈从文原著；旷新年主编 其他作品：https://www.jiaokey.com/tag/沈从文原著；旷新年主编.html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关键词搜索：https://www.jiaokey.com/tag/解读沈从文经典  边城的田园牧歌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