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书名：富贵在添  添加财富的11种方法</w:t>
      </w:r>
    </w:p>
    <w:p>
      <w:r>
        <w:t>作者：胡善林编著</w:t>
      </w:r>
    </w:p>
    <w:p>
      <w:r>
        <w:t>出版社：北京:中国文联出版社,2005.05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富贵在添  添加财富的11种方法 评论地址：https://www.jiaokey.com/book/detail/11436659.html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