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给我的“小鸟儿”们  中国名家宝宝秀</w:t>
      </w:r>
    </w:p>
    <w:p>
      <w:r>
        <w:rPr>
          <w:rFonts w:ascii="宋体" w:hAnsi="宋体" w:eastAsia="宋体"/>
          <w:sz w:val="24"/>
        </w:rPr>
        <w:t>朱自清，老舍等著；尚燕彬主编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给我的“小鸟儿”们  中国名家宝宝秀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朱自清，老舍等著；尚燕彬主编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本书出售、求购地址：https://www.jiaokey.com/book/detail/11436640.html</w:t>
      </w:r>
    </w:p>
    <w:p>
      <w:r>
        <w:t>更多相关图书推荐：https://www.jiaokey.com</w:t>
      </w:r>
    </w:p>
    <w:p>
      <w:r>
        <w:t>朱自清，老舍等著；尚燕彬主编 其他作品：https://www.jiaokey.com/tag/朱自清，老舍等著；尚燕彬主编.html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关键词搜索：https://www.jiaokey.com/tag/给我的“小鸟儿”们  中国名家宝宝秀.html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