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触摸长城-无字的巨书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触摸长城-无字的巨书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本书出售、求购地址：https://www.jiaokey.com/book/detail/11436618.html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关键词搜索：https://www.jiaokey.com/tag/触摸长城-无字的巨书.html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