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书名：匈牙利-多瑙河上的明珠</w:t>
      </w:r>
    </w:p>
    <w:p>
      <w:r>
        <w:t>作者：李加里主编；陈建欣，徐艺航撰文</w:t>
      </w:r>
    </w:p>
    <w:p>
      <w:r>
        <w:t>出版社：北京：中国旅游出版社</w:t>
      </w:r>
    </w:p>
    <w:p>
      <w:r>
        <w:t>出版日期：2005.01</w:t>
      </w:r>
    </w:p>
    <w:p>
      <w:r>
        <w:t>总页数：129</w:t>
      </w:r>
    </w:p>
    <w:p>
      <w:r>
        <w:t>更多请访问教客网: www.jiaokey.com</w:t>
      </w:r>
    </w:p>
    <w:p>
      <w:r>
        <w:t>匈牙利-多瑙河上的明珠 评论地址：https://www.jiaokey.com/book/detail/11436616.html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