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书名：一步一棵菜  和60种蔬菜佳肴邂逅</w:t>
      </w:r>
    </w:p>
    <w:p>
      <w:r>
        <w:t>作者：高欣茹主编；《贝太厨房》工作室编</w:t>
      </w:r>
    </w:p>
    <w:p>
      <w:r>
        <w:t>出版社：北京：中国旅游出版社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一步一棵菜  和60种蔬菜佳肴邂逅 评论地址：https://www.jiaokey.com/book/detail/11436610.html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