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巴黎美食地图  别人不会告诉你的美食智囊</w:t>
      </w:r>
    </w:p>
    <w:p>
      <w:r>
        <w:rPr>
          <w:rFonts w:ascii="宋体" w:hAnsi="宋体" w:eastAsia="宋体"/>
          <w:sz w:val="24"/>
        </w:rPr>
        <w:t>何农，王青，（法国）埃格蒙·拉巴第（EgmontLabadie）著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巴黎美食地图  别人不会告诉你的美食智囊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何农，王青，（法国）埃格蒙·拉巴第（EgmontLabadie）著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本书出售、求购地址：https://www.jiaokey.com/book/detail/11436604.html</w:t>
      </w:r>
    </w:p>
    <w:p>
      <w:r>
        <w:t>更多相关图书推荐：https://www.jiaokey.com</w:t>
      </w:r>
    </w:p>
    <w:p>
      <w:r>
        <w:t>何农，王青，（法国）埃格蒙·拉巴第（EgmontLabadie）著 其他作品：https://www.jiaokey.com/tag/何农，王青，（法国）埃格蒙·拉巴第（EgmontLabadie）著.html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关键词搜索：https://www.jiaokey.com/tag/巴黎美食地图  别人不会告诉你的美食智囊.html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