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家庭养生秘诀500题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家庭养生秘诀500题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本书出售、求购地址：https://www.jiaokey.com/book/detail/11436597.html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关键词搜索：https://www.jiaokey.com/tag/家庭养生秘诀500题.html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