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书名：摄影之旅  中国21条经典摄影线路</w:t>
      </w:r>
    </w:p>
    <w:p>
      <w:r>
        <w:t>作者：蒋坚，路痴，巴戈等著</w:t>
      </w:r>
    </w:p>
    <w:p>
      <w:r>
        <w:t>出版社：北京：中国旅游出版社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摄影之旅  中国21条经典摄影线路 评论地址：https://www.jiaokey.com/book/detail/11436585.html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