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没有绣花的手帕  周大新散文集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没有绣花的手帕  周大新散文集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本书出售、求购地址：https://www.jiaokey.com/book/detail/11436537.html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关键词搜索：https://www.jiaokey.com/tag/没有绣花的手帕  周大新散文集.html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