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药叫黄连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药叫黄连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本书出售、求购地址：https://www.jiaokey.com/book/detail/11436532.html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关键词搜索：https://www.jiaokey.com/tag/药叫黄连.html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