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吕不韦官场发迹的奥秘  弄权  中国第一大政客把握权利、关系、财富的隐秘规则</w:t>
      </w:r>
    </w:p>
    <w:p>
      <w:r>
        <w:rPr>
          <w:rFonts w:ascii="宋体" w:hAnsi="宋体" w:eastAsia="宋体"/>
          <w:sz w:val="24"/>
        </w:rPr>
        <w:t>吕不韦原典；博文解译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吕不韦官场发迹的奥秘  弄权  中国第一大政客把握权利、关系、财富的隐秘规则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吕不韦原典；博文解译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本书出售、求购地址：https://www.jiaokey.com/book/detail/11436467.html</w:t>
      </w:r>
    </w:p>
    <w:p>
      <w:r>
        <w:t>更多相关图书推荐：https://www.jiaokey.com</w:t>
      </w:r>
    </w:p>
    <w:p>
      <w:r>
        <w:t>吕不韦原典；博文解译 其他作品：https://www.jiaokey.com/tag/吕不韦原典；博文解译.html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关键词搜索：https://www.jiaokey.com/tag/吕不韦官场发迹的奥秘  弄权  中国第一大政客把握权利、关系、财富的隐秘规则.html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