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卢奇安对话集  一部喜剧性讽刺作品</w:t>
      </w:r>
    </w:p>
    <w:p>
      <w:r>
        <w:rPr>
          <w:rFonts w:ascii="宋体" w:hAnsi="宋体" w:eastAsia="宋体"/>
          <w:sz w:val="24"/>
        </w:rPr>
        <w:t>（古希腊）卢奇安（Loukianou）著；周作人译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卢奇安对话集  一部喜剧性讽刺作品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（古希腊）卢奇安（Loukianou）著；周作人译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本书出售、求购地址：https://www.jiaokey.com/book/detail/11436460.html</w:t>
      </w:r>
    </w:p>
    <w:p>
      <w:r>
        <w:t>更多相关图书推荐：https://www.jiaokey.com</w:t>
      </w:r>
    </w:p>
    <w:p>
      <w:r>
        <w:t>（古希腊）卢奇安（Loukianou）著；周作人译 其他作品：https://www.jiaokey.com/tag/（古希腊）卢奇安（Loukianou）著；周作人译.html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关键词搜索：https://www.jiaokey.com/tag/卢奇安对话集  一部喜剧性讽刺作品.html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