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毕达哥拉斯和毕达哥拉斯学派</w:t>
      </w:r>
    </w:p>
    <w:p>
      <w:r>
        <w:rPr>
          <w:rFonts w:ascii="宋体" w:hAnsi="宋体" w:eastAsia="宋体"/>
          <w:sz w:val="24"/>
        </w:rPr>
        <w:t>（法）若-弗·马泰伊（Jean-Francois Mattei）著；管震湖译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毕达哥拉斯和毕达哥拉斯学派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（法）若-弗·马泰伊（Jean-Francois Mattei）著；管震湖译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本书出售、求购地址：https://www.jiaokey.com/book/detail/11436456.html</w:t>
      </w:r>
    </w:p>
    <w:p>
      <w:r>
        <w:t>更多相关图书推荐：https://www.jiaokey.com</w:t>
      </w:r>
    </w:p>
    <w:p>
      <w:r>
        <w:t>（法）若-弗·马泰伊（Jean-Francois Mattei）著；管震湖译 其他作品：https://www.jiaokey.com/tag/（法）若-弗·马泰伊（Jean-Francois Mattei）著；管震湖译.html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关键词搜索：https://www.jiaokey.com/tag/毕达哥拉斯和毕达哥拉斯学派.html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