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（古罗马）奥古斯汀著；王爱菊，任晓晋，潘玉莎译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（古罗马）奥古斯汀著；王爱菊，任晓晋，潘玉莎译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本书出售、求购地址：https://www.jiaokey.com/book/detail/11436454.html</w:t>
      </w:r>
    </w:p>
    <w:p>
      <w:r>
        <w:t>更多相关图书推荐：https://www.jiaokey.com</w:t>
      </w:r>
    </w:p>
    <w:p>
      <w:r>
        <w:t>（古罗马）奥古斯汀著；王爱菊，任晓晋，潘玉莎译 其他作品：https://www.jiaokey.com/tag/（古罗马）奥古斯汀著；王爱菊，任晓晋，潘玉莎译.html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